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572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-01-</w:t>
      </w:r>
      <w:r>
        <w:rPr>
          <w:rFonts w:ascii="Times New Roman" w:eastAsia="Times New Roman" w:hAnsi="Times New Roman" w:cs="Times New Roman"/>
        </w:rPr>
        <w:t>2025-001484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40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26 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Леймана Сергея Александровича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Лейман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</w:rPr>
        <w:t xml:space="preserve">ул. Производственная, 8,5,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9</w:t>
      </w:r>
      <w:r>
        <w:rPr>
          <w:rFonts w:ascii="Times New Roman" w:eastAsia="Times New Roman" w:hAnsi="Times New Roman" w:cs="Times New Roman"/>
        </w:rPr>
        <w:t xml:space="preserve"> месяце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</w:rPr>
        <w:t>рого установлен не позднее 2</w:t>
      </w:r>
      <w:r>
        <w:rPr>
          <w:rFonts w:ascii="Times New Roman" w:eastAsia="Times New Roman" w:hAnsi="Times New Roman" w:cs="Times New Roman"/>
        </w:rPr>
        <w:t>5.10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Лейман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Леймана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Леймана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40152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24.02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</w:rPr>
        <w:t>6.10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Леймана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Леймана С.А.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или отягчающих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Леймана Сергея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0412365400695005722515177.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</w:rPr>
        <w:t>ный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</w:rPr>
        <w:t xml:space="preserve">вую судью </w:t>
      </w:r>
      <w:r>
        <w:rPr>
          <w:rFonts w:ascii="Times New Roman" w:eastAsia="Times New Roman" w:hAnsi="Times New Roman" w:cs="Times New Roman"/>
        </w:rPr>
        <w:t>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№14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26.03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572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